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Ходжаева </w:t>
      </w:r>
      <w:r>
        <w:rPr>
          <w:rFonts w:ascii="Times New Roman" w:eastAsia="Times New Roman" w:hAnsi="Times New Roman" w:cs="Times New Roman"/>
          <w:sz w:val="26"/>
          <w:szCs w:val="26"/>
        </w:rPr>
        <w:t>Джакая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Касумшаиховича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30.04.2024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11.05.2024</w:t>
      </w:r>
      <w:r>
        <w:rPr>
          <w:rFonts w:ascii="Times New Roman" w:eastAsia="Times New Roman" w:hAnsi="Times New Roman" w:cs="Times New Roman"/>
          <w:sz w:val="26"/>
          <w:szCs w:val="26"/>
        </w:rPr>
        <w:t>, врученно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30.04.2024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административного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штраф. В соответствии с ч. 4.1 ст. 28.2 КоАП РФ составлен в отсутствие Ходжаева Д.К.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которым штраф по постановлению №</w:t>
      </w:r>
      <w:r>
        <w:rPr>
          <w:rStyle w:val="cat-UserDefinedgrp-4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операции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Ходжаевым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№</w:t>
      </w:r>
      <w:r>
        <w:rPr>
          <w:rStyle w:val="cat-UserDefinedgrp-42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30.04.2024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 по ч. 1 ст. 20.25 КоАП РФ и его вину.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правонарушениях, а именно: н</w:t>
      </w:r>
      <w:r>
        <w:rPr>
          <w:rFonts w:ascii="Times New Roman" w:eastAsia="Times New Roman" w:hAnsi="Times New Roman" w:cs="Times New Roman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Ходжаеву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Ходжаева </w:t>
      </w:r>
      <w:r>
        <w:rPr>
          <w:rFonts w:ascii="Times New Roman" w:eastAsia="Times New Roman" w:hAnsi="Times New Roman" w:cs="Times New Roman"/>
          <w:sz w:val="26"/>
          <w:szCs w:val="26"/>
        </w:rPr>
        <w:t>Джакая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Касумшаиховича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6 000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0412365400395006642520121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шестидесяти 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ExternalSystemDefinedgrp-37rplc-15">
    <w:name w:val="cat-ExternalSystemDefined grp-37 rplc-15"/>
    <w:basedOn w:val="DefaultParagraphFont"/>
  </w:style>
  <w:style w:type="character" w:customStyle="1" w:styleId="cat-ExternalSystemDefinedgrp-38rplc-17">
    <w:name w:val="cat-ExternalSystemDefined grp-38 rplc-17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2rplc-50">
    <w:name w:val="cat-UserDefined grp-42 rplc-50"/>
    <w:basedOn w:val="DefaultParagraphFont"/>
  </w:style>
  <w:style w:type="character" w:customStyle="1" w:styleId="cat-OrganizationNamegrp-28rplc-62">
    <w:name w:val="cat-OrganizationName grp-28 rplc-62"/>
    <w:basedOn w:val="DefaultParagraphFont"/>
  </w:style>
  <w:style w:type="character" w:customStyle="1" w:styleId="cat-UserDefinedgrp-44rplc-68">
    <w:name w:val="cat-UserDefined grp-44 rplc-68"/>
    <w:basedOn w:val="DefaultParagraphFont"/>
  </w:style>
  <w:style w:type="character" w:customStyle="1" w:styleId="cat-UserDefinedgrp-45rplc-71">
    <w:name w:val="cat-UserDefined grp-45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